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MS0061-01-2025-005312-47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Style w:val="cat-UserDefinedgrp-3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Е.А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«ТОРРЕС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«ТОРРЕС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Е.А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Е.А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Киселев Е.А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Киселева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Киселева Евгения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0412365400615011572515165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1157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